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خطاب طلب تدريب</w:t>
      </w:r>
    </w:p>
    <w:p>
      <w:r>
        <w:br/>
        <w:t>التاريخ: …… / …… / ……</w:t>
        <w:br/>
        <w:br/>
        <w:t>السادة / إدارة الموارد البشرية</w:t>
        <w:br/>
        <w:t>شركة: ....................................</w:t>
        <w:br/>
        <w:br/>
        <w:t>السلام عليكم ورحمة الله وبركاته،</w:t>
        <w:br/>
        <w:br/>
        <w:t>أتقدم إليكم بطلب الحصول على فرصة تدريب لدى شركتكم الموقرة، وذلك بهدف تطوير مهاراتي العملية واكتساب الخبرة المهنية في مجال ....................................</w:t>
        <w:br/>
        <w:br/>
        <w:t>أنا الطالب/الطالبة: ....................................</w:t>
        <w:br/>
        <w:t>الجامعة/المعهد: ....................................</w:t>
        <w:br/>
        <w:t>التخصص: ....................................</w:t>
        <w:br/>
        <w:t>السنة الدراسية: ....................................</w:t>
        <w:br/>
        <w:br/>
        <w:t>أطمح إلى الاستفادة من بيئة العمل لديكم وتطبيق ما تعلمته أكاديميًا على أرض الواقع، مع الالتزام الكامل بأنظمة العمل والتعلم من فريقكم الكريم.</w:t>
        <w:br/>
        <w:br/>
        <w:t>أرفق لكم سيرتي الذاتية، وأتطلع إلى فرصة للمقابلة أو الانضمام إلى برنامج التدريب لديكم.</w:t>
        <w:br/>
        <w:br/>
        <w:t>شاكرًا لكم وقتكم واهتمامكم، وأتمنى أن أحظى بفرصة للتدريب لديكم.</w:t>
        <w:br/>
        <w:br/>
        <w:t>وتفضلوا بقبول فائق الاحترام والتقدير.</w:t>
        <w:br/>
        <w:br/>
        <w:t>الاسم: ....................................</w:t>
        <w:br/>
        <w:t>رقم الهاتف: ....................................</w:t>
        <w:br/>
        <w:t>البريد الإلكتروني: ....................................</w:t>
        <w:br/>
        <w:t>التوقيع: ....................................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