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نموذج استقالة جاهز للشركات</w:t>
      </w:r>
    </w:p>
    <w:p>
      <w:r>
        <w:br/>
        <w:t>التاريخ: …… / …… / ……</w:t>
        <w:br/>
        <w:br/>
        <w:t>السيد/ مدير إدارة الموارد البشرية</w:t>
        <w:br/>
        <w:t>شركة: ....................................</w:t>
        <w:br/>
        <w:br/>
        <w:t>تحية طيبة وبعد،</w:t>
        <w:br/>
        <w:br/>
        <w:t>أتقدم إليكم أنا/ .................................... بطلب استقالتي من منصبي الحالي بوظيفة ....................................، على أن يكون آخر يوم عمل بتاريخ …… / …… / ……</w:t>
        <w:br/>
        <w:br/>
        <w:t>أشكر إدارة الشركة والزملاء على فترة العمل وما اكتسبته من خبرات وتجارب مهنية خلال مدة عملي.</w:t>
        <w:br/>
        <w:br/>
        <w:t>أتعهد باستكمال وتسليم جميع المهام والمسؤوليات الموكلة إليّ قبل تاريخ انتهاء العمل وفق الإجراءات المعتمدة.</w:t>
        <w:br/>
        <w:br/>
        <w:t>وتفضلوا بقبول خالص الشكر والتقدير.</w:t>
        <w:br/>
        <w:br/>
        <w:t>الاسم: ....................................</w:t>
        <w:br/>
        <w:t>رقم الموظف: ....................................</w:t>
        <w:br/>
        <w:t>رقم الهاتف: ....................................</w:t>
        <w:br/>
        <w:t>التوقيع: 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