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Professional CV</w:t>
      </w:r>
    </w:p>
    <w:p>
      <w:pPr>
        <w:pStyle w:val="Heading1"/>
      </w:pPr>
      <w:r>
        <w:t>Name: [Your Full Name]</w:t>
      </w:r>
    </w:p>
    <w:p>
      <w:r>
        <w:t>Job Title: Senior Telecommunications Engineer (12 Years Experience)</w:t>
      </w:r>
    </w:p>
    <w:p>
      <w:r>
        <w:t>Email: your.email@example.com | Phone: +20 000 000 000 | LinkedIn: linkedin.com/in/yourprofile</w:t>
      </w:r>
    </w:p>
    <w:p>
      <w:pPr>
        <w:pStyle w:val="Heading1"/>
      </w:pPr>
      <w:r>
        <w:t>Profile Summary</w:t>
      </w:r>
    </w:p>
    <w:p>
      <w:r>
        <w:t>A highly experienced Telecommunications Engineer with over 12 years of expertise in network design, optimization, and maintenance. Skilled in telecom systems, troubleshooting, project management, and leading technical teams to deliver high-quality network performance.</w:t>
      </w:r>
    </w:p>
    <w:p>
      <w:pPr>
        <w:pStyle w:val="Heading1"/>
      </w:pPr>
      <w:r>
        <w:t>Work Experience</w:t>
      </w:r>
    </w:p>
    <w:p>
      <w:r>
        <w:t>Senior Telecom Engineer | Company Name | 2018 - Present</w:t>
      </w:r>
    </w:p>
    <w:p>
      <w:r>
        <w:t>- Led large-scale telecom infrastructure projects.</w:t>
        <w:br/>
        <w:t>- Improved network efficiency by 30%.</w:t>
        <w:br/>
        <w:t>- Managed technical teams and vendors.</w:t>
      </w:r>
    </w:p>
    <w:p>
      <w:r>
        <w:t>Telecommunications Engineer | Company Name | 2012 - 2018</w:t>
      </w:r>
    </w:p>
    <w:p>
      <w:r>
        <w:t>- Maintained and optimized mobile network systems.</w:t>
        <w:br/>
        <w:t>- Conducted field testing and troubleshooting.</w:t>
        <w:br/>
        <w:t>- Supported rollout of 4G networks.</w:t>
      </w:r>
    </w:p>
    <w:p>
      <w:pPr>
        <w:pStyle w:val="Heading1"/>
      </w:pPr>
      <w:r>
        <w:t>Education</w:t>
      </w:r>
    </w:p>
    <w:p>
      <w:r>
        <w:t>Bachelor’s Degree in Telecommunications Engineering | University Name | Year</w:t>
      </w:r>
    </w:p>
    <w:p>
      <w:pPr>
        <w:pStyle w:val="Heading1"/>
      </w:pPr>
      <w:r>
        <w:t>Skills</w:t>
      </w:r>
    </w:p>
    <w:p>
      <w:r>
        <w:t>• Network Design &amp; Optimization</w:t>
        <w:br/>
        <w:t>• LTE / 4G / 5G Technologies</w:t>
        <w:br/>
        <w:t>• RF Engineering</w:t>
        <w:br/>
        <w:t>• Troubleshooting</w:t>
        <w:br/>
        <w:t>• Project Management</w:t>
        <w:br/>
        <w:t>• Team Leadership</w:t>
      </w:r>
    </w:p>
    <w:p>
      <w:pPr>
        <w:pStyle w:val="Heading1"/>
      </w:pPr>
      <w:r>
        <w:t>Certifications</w:t>
      </w:r>
    </w:p>
    <w:p>
      <w:r>
        <w:t>• CCNA / CCNP (if applicable)</w:t>
        <w:br/>
        <w:t>• Telecom Vendor Certifications</w:t>
        <w:br/>
        <w:t>• Project Management Certifications</w:t>
      </w:r>
    </w:p>
    <w:p>
      <w:pPr>
        <w:pStyle w:val="Heading1"/>
      </w:pPr>
      <w:r>
        <w:t>Languages</w:t>
      </w:r>
    </w:p>
    <w:p>
      <w:r>
        <w:t>Arabic (Native), English (Professional)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